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70" w:rsidRDefault="005A79BB" w:rsidP="00BC4C36">
      <w:pPr>
        <w:pStyle w:val="Title"/>
        <w:bidi/>
        <w:jc w:val="center"/>
      </w:pPr>
      <w:r>
        <w:rPr>
          <w:rFonts w:cs="Calibri"/>
          <w:rtl/>
        </w:rPr>
        <w:t>امتحان</w:t>
      </w:r>
      <w:r>
        <w:t xml:space="preserve"> </w:t>
      </w:r>
      <w:r>
        <w:rPr>
          <w:rFonts w:cs="Calibri"/>
          <w:rtl/>
        </w:rPr>
        <w:t>رياضيات</w:t>
      </w:r>
    </w:p>
    <w:p w:rsidR="00127770" w:rsidRPr="00A41E98" w:rsidRDefault="00DF5354" w:rsidP="00DF5354">
      <w:pPr>
        <w:bidi/>
        <w:jc w:val="center"/>
        <w:rPr>
          <w:rFonts w:ascii="Simplified Arabic" w:hAnsi="Simplified Arabic" w:cs="Simplified Arabic"/>
          <w:sz w:val="24"/>
          <w:szCs w:val="24"/>
        </w:rPr>
      </w:pPr>
      <w:r w:rsidRPr="00DF5354">
        <w:rPr>
          <w:rFonts w:ascii="Simplified Arabic" w:hAnsi="Simplified Arabic" w:cs="Simplified Arabic"/>
          <w:sz w:val="36"/>
          <w:szCs w:val="28"/>
          <w:rtl/>
        </w:rPr>
        <w:t>الصف</w:t>
      </w:r>
      <w:r w:rsidR="005A79BB" w:rsidRPr="00DF5354">
        <w:rPr>
          <w:sz w:val="36"/>
          <w:szCs w:val="28"/>
        </w:rPr>
        <w:t xml:space="preserve"> </w:t>
      </w:r>
      <w:r w:rsidR="005A79BB">
        <w:rPr>
          <w:rFonts w:cs="Times New Roman"/>
          <w:sz w:val="28"/>
          <w:szCs w:val="28"/>
          <w:rtl/>
        </w:rPr>
        <w:t>العاشر</w:t>
      </w:r>
      <w:r>
        <w:rPr>
          <w:sz w:val="28"/>
        </w:rPr>
        <w:t xml:space="preserve"> </w:t>
      </w:r>
      <w:r w:rsidR="005A79BB">
        <w:rPr>
          <w:rFonts w:cs="Times New Roman"/>
          <w:sz w:val="28"/>
          <w:szCs w:val="28"/>
          <w:rtl/>
        </w:rPr>
        <w:t>الفصل</w:t>
      </w:r>
      <w:r w:rsidR="005A79BB">
        <w:rPr>
          <w:sz w:val="28"/>
        </w:rPr>
        <w:t xml:space="preserve"> </w:t>
      </w:r>
      <w:r w:rsidR="005A79BB">
        <w:rPr>
          <w:rFonts w:cs="Times New Roman"/>
          <w:sz w:val="28"/>
          <w:szCs w:val="28"/>
          <w:rtl/>
        </w:rPr>
        <w:t>الثاني</w:t>
      </w:r>
    </w:p>
    <w:p w:rsidR="00127770" w:rsidRPr="00DA4E91" w:rsidRDefault="005A79BB" w:rsidP="00A41E98">
      <w:pPr>
        <w:pStyle w:val="Heading2"/>
        <w:bidi/>
        <w:rPr>
          <w:rFonts w:ascii="Simplified Arabic" w:hAnsi="Simplified Arabic" w:cs="Simplified Arabic"/>
          <w:i/>
          <w:iCs/>
          <w:color w:val="0D0D0D" w:themeColor="text1" w:themeTint="F2"/>
          <w:sz w:val="28"/>
          <w:szCs w:val="28"/>
        </w:rPr>
      </w:pPr>
      <w:r w:rsidRPr="00DA4E91">
        <w:rPr>
          <w:rFonts w:ascii="Simplified Arabic" w:hAnsi="Simplified Arabic" w:cs="Simplified Arabic"/>
          <w:i/>
          <w:iCs/>
          <w:color w:val="0D0D0D" w:themeColor="text1" w:themeTint="F2"/>
          <w:sz w:val="28"/>
          <w:szCs w:val="28"/>
          <w:rtl/>
        </w:rPr>
        <w:t>السؤال</w:t>
      </w:r>
      <w:r w:rsidRPr="00DA4E91">
        <w:rPr>
          <w:rFonts w:ascii="Simplified Arabic" w:hAnsi="Simplified Arabic" w:cs="Simplified Arabic"/>
          <w:i/>
          <w:iCs/>
          <w:color w:val="0D0D0D" w:themeColor="text1" w:themeTint="F2"/>
          <w:sz w:val="28"/>
          <w:szCs w:val="28"/>
        </w:rPr>
        <w:t xml:space="preserve"> </w:t>
      </w:r>
      <w:r w:rsidRPr="00DA4E91">
        <w:rPr>
          <w:rFonts w:ascii="Simplified Arabic" w:hAnsi="Simplified Arabic" w:cs="Simplified Arabic"/>
          <w:i/>
          <w:iCs/>
          <w:color w:val="0D0D0D" w:themeColor="text1" w:themeTint="F2"/>
          <w:sz w:val="28"/>
          <w:szCs w:val="28"/>
          <w:rtl/>
        </w:rPr>
        <w:t>الأول</w:t>
      </w:r>
      <w:r w:rsidRPr="00DA4E91">
        <w:rPr>
          <w:rFonts w:ascii="Simplified Arabic" w:hAnsi="Simplified Arabic" w:cs="Simplified Arabic"/>
          <w:i/>
          <w:iCs/>
          <w:color w:val="0D0D0D" w:themeColor="text1" w:themeTint="F2"/>
          <w:sz w:val="28"/>
          <w:szCs w:val="28"/>
        </w:rPr>
        <w:t xml:space="preserve">: </w:t>
      </w:r>
      <w:r w:rsidRPr="00DA4E91">
        <w:rPr>
          <w:rFonts w:ascii="Simplified Arabic" w:hAnsi="Simplified Arabic" w:cs="Simplified Arabic"/>
          <w:i/>
          <w:iCs/>
          <w:color w:val="0D0D0D" w:themeColor="text1" w:themeTint="F2"/>
          <w:sz w:val="28"/>
          <w:szCs w:val="28"/>
          <w:rtl/>
        </w:rPr>
        <w:t>اختر</w:t>
      </w:r>
      <w:r w:rsidRPr="00DA4E91">
        <w:rPr>
          <w:rFonts w:ascii="Simplified Arabic" w:hAnsi="Simplified Arabic" w:cs="Simplified Arabic"/>
          <w:i/>
          <w:iCs/>
          <w:color w:val="0D0D0D" w:themeColor="text1" w:themeTint="F2"/>
          <w:sz w:val="28"/>
          <w:szCs w:val="28"/>
        </w:rPr>
        <w:t xml:space="preserve"> </w:t>
      </w:r>
      <w:r w:rsidRPr="00DA4E91">
        <w:rPr>
          <w:rFonts w:ascii="Simplified Arabic" w:hAnsi="Simplified Arabic" w:cs="Simplified Arabic"/>
          <w:i/>
          <w:iCs/>
          <w:color w:val="0D0D0D" w:themeColor="text1" w:themeTint="F2"/>
          <w:sz w:val="28"/>
          <w:szCs w:val="28"/>
          <w:rtl/>
        </w:rPr>
        <w:t>الإجابة</w:t>
      </w:r>
      <w:r w:rsidRPr="00DA4E91">
        <w:rPr>
          <w:rFonts w:ascii="Simplified Arabic" w:hAnsi="Simplified Arabic" w:cs="Simplified Arabic"/>
          <w:i/>
          <w:iCs/>
          <w:color w:val="0D0D0D" w:themeColor="text1" w:themeTint="F2"/>
          <w:sz w:val="28"/>
          <w:szCs w:val="28"/>
        </w:rPr>
        <w:t xml:space="preserve"> </w:t>
      </w:r>
      <w:r w:rsidRPr="00DA4E91">
        <w:rPr>
          <w:rFonts w:ascii="Simplified Arabic" w:hAnsi="Simplified Arabic" w:cs="Simplified Arabic"/>
          <w:i/>
          <w:iCs/>
          <w:color w:val="0D0D0D" w:themeColor="text1" w:themeTint="F2"/>
          <w:sz w:val="28"/>
          <w:szCs w:val="28"/>
          <w:rtl/>
        </w:rPr>
        <w:t>الصحيحة</w:t>
      </w:r>
      <w:r w:rsidR="00DF5354" w:rsidRPr="00DA4E91">
        <w:rPr>
          <w:rFonts w:ascii="Simplified Arabic" w:hAnsi="Simplified Arabic" w:cs="Simplified Arabic"/>
          <w:i/>
          <w:iCs/>
          <w:color w:val="0D0D0D" w:themeColor="text1" w:themeTint="F2"/>
          <w:sz w:val="28"/>
          <w:szCs w:val="28"/>
        </w:rPr>
        <w:t xml:space="preserve"> </w:t>
      </w:r>
      <w:r w:rsidR="00DF5354" w:rsidRPr="00DA4E91">
        <w:rPr>
          <w:rFonts w:ascii="Simplified Arabic" w:hAnsi="Simplified Arabic" w:cs="Simplified Arabic"/>
          <w:i/>
          <w:iCs/>
          <w:color w:val="0D0D0D" w:themeColor="text1" w:themeTint="F2"/>
          <w:sz w:val="28"/>
          <w:szCs w:val="28"/>
          <w:rtl/>
        </w:rPr>
        <w:t xml:space="preserve"> في كل مما يأتي :</w:t>
      </w:r>
    </w:p>
    <w:p w:rsidR="00DF5354" w:rsidRPr="00F631C0" w:rsidRDefault="00DF5354" w:rsidP="00DA4E9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F631C0">
        <w:rPr>
          <w:rFonts w:ascii="Simplified Arabic" w:hAnsi="Simplified Arabic" w:cs="Simplified Arabic"/>
          <w:sz w:val="28"/>
          <w:szCs w:val="28"/>
          <w:rtl/>
        </w:rPr>
        <w:t xml:space="preserve"> 1) إذا </w:t>
      </w:r>
      <w:r w:rsidR="00DA4E91" w:rsidRPr="00F631C0">
        <w:rPr>
          <w:rFonts w:ascii="Simplified Arabic" w:hAnsi="Simplified Arabic" w:cs="Simplified Arabic"/>
          <w:sz w:val="28"/>
          <w:szCs w:val="28"/>
          <w:rtl/>
        </w:rPr>
        <w:t>كان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B050F6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Simplified Arabic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p>
        </m:sSup>
      </m:oMath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فإن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DA4E91" w:rsidRPr="00F631C0">
        <w:rPr>
          <w:rFonts w:ascii="Simplified Arabic" w:hAnsi="Simplified Arabic" w:cs="Simplified Arabic"/>
          <w:sz w:val="28"/>
          <w:szCs w:val="28"/>
          <w:rtl/>
        </w:rPr>
        <w:t>المشتقة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هي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DF5354" w:rsidRPr="00F631C0" w:rsidRDefault="00DF5354" w:rsidP="00DF5354">
      <w:pPr>
        <w:rPr>
          <w:rFonts w:ascii="Simplified Arabic" w:hAnsi="Simplified Arabic" w:cs="Simplified Arabic"/>
          <w:sz w:val="28"/>
          <w:szCs w:val="28"/>
        </w:rPr>
      </w:pPr>
      <w:r w:rsidRPr="00F631C0">
        <w:rPr>
          <w:rFonts w:ascii="Simplified Arabic" w:hAnsi="Simplified Arabic" w:cs="Simplified Arabic"/>
          <w:sz w:val="28"/>
          <w:szCs w:val="28"/>
        </w:rPr>
        <w:t xml:space="preserve">a) 2                </w:t>
      </w:r>
      <w:r w:rsidR="00A41E98" w:rsidRPr="00F631C0">
        <w:rPr>
          <w:rFonts w:ascii="Simplified Arabic" w:hAnsi="Simplified Arabic" w:cs="Simplified Arabic"/>
          <w:sz w:val="28"/>
          <w:szCs w:val="28"/>
        </w:rPr>
        <w:t xml:space="preserve">     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    b) X               </w:t>
      </w:r>
      <w:r w:rsidR="00A41E98" w:rsidRPr="00F631C0">
        <w:rPr>
          <w:rFonts w:ascii="Simplified Arabic" w:hAnsi="Simplified Arabic" w:cs="Simplified Arabic"/>
          <w:sz w:val="28"/>
          <w:szCs w:val="28"/>
        </w:rPr>
        <w:t xml:space="preserve">        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   c) 2X                        d) </w:t>
      </w:r>
      <m:oMath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3</m:t>
            </m:r>
          </m:sup>
        </m:sSup>
      </m:oMath>
    </w:p>
    <w:p w:rsidR="00DF5354" w:rsidRPr="00F631C0" w:rsidRDefault="00DF5354" w:rsidP="00DA4E91">
      <w:pPr>
        <w:bidi/>
        <w:rPr>
          <w:rFonts w:ascii="Simplified Arabic" w:hAnsi="Simplified Arabic" w:cs="Simplified Arabic"/>
          <w:sz w:val="28"/>
          <w:szCs w:val="28"/>
        </w:rPr>
      </w:pPr>
      <w:r w:rsidRPr="00F631C0">
        <w:rPr>
          <w:rFonts w:ascii="Simplified Arabic" w:hAnsi="Simplified Arabic" w:cs="Simplified Arabic"/>
          <w:sz w:val="28"/>
          <w:szCs w:val="28"/>
        </w:rPr>
        <w:t xml:space="preserve"> (2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إذا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DA4E91" w:rsidRPr="00F631C0">
        <w:rPr>
          <w:rFonts w:ascii="Simplified Arabic" w:hAnsi="Simplified Arabic" w:cs="Simplified Arabic"/>
          <w:sz w:val="28"/>
          <w:szCs w:val="28"/>
          <w:rtl/>
        </w:rPr>
        <w:t>كان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Simplified Arabic"/>
            <w:sz w:val="28"/>
            <w:szCs w:val="28"/>
          </w:rPr>
          <m:t>=3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p>
        </m:sSup>
      </m:oMath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فإن</w:t>
      </w:r>
      <w:r w:rsidR="00B050F6" w:rsidRPr="00F631C0">
        <w:rPr>
          <w:rFonts w:ascii="Simplified Arabic" w:hAnsi="Simplified Arabic" w:cs="Simplified Arabic"/>
          <w:sz w:val="28"/>
          <w:szCs w:val="28"/>
        </w:rPr>
        <w:t xml:space="preserve">  </w:t>
      </w:r>
      <m:oMath>
        <m:r>
          <w:rPr>
            <w:rFonts w:ascii="Cambria Math" w:hAnsi="Cambria Math" w:cs="Simplified Arabic"/>
            <w:sz w:val="28"/>
            <w:szCs w:val="28"/>
          </w:rPr>
          <m:t>F'(x)</m:t>
        </m:r>
      </m:oMath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DA4E91" w:rsidRPr="00F631C0">
        <w:rPr>
          <w:rFonts w:ascii="Simplified Arabic" w:hAnsi="Simplified Arabic" w:cs="Simplified Arabic"/>
          <w:sz w:val="28"/>
          <w:szCs w:val="28"/>
          <w:rtl/>
        </w:rPr>
        <w:t>ي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ساوي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:   </w:t>
      </w:r>
    </w:p>
    <w:p w:rsidR="00DF5354" w:rsidRPr="00F631C0" w:rsidRDefault="00DF5354" w:rsidP="00DF5354">
      <w:pPr>
        <w:rPr>
          <w:rFonts w:ascii="Simplified Arabic" w:hAnsi="Simplified Arabic" w:cs="Simplified Arabic"/>
          <w:sz w:val="28"/>
          <w:szCs w:val="28"/>
        </w:rPr>
      </w:pPr>
      <w:r w:rsidRPr="00F631C0">
        <w:rPr>
          <w:rFonts w:ascii="Simplified Arabic" w:hAnsi="Simplified Arabic" w:cs="Simplified Arabic"/>
          <w:sz w:val="28"/>
          <w:szCs w:val="28"/>
        </w:rPr>
        <w:t xml:space="preserve">a) 2X              </w:t>
      </w:r>
      <w:r w:rsidR="00A41E98" w:rsidRPr="00F631C0">
        <w:rPr>
          <w:rFonts w:ascii="Simplified Arabic" w:hAnsi="Simplified Arabic" w:cs="Simplified Arabic"/>
          <w:sz w:val="28"/>
          <w:szCs w:val="28"/>
        </w:rPr>
        <w:t xml:space="preserve">       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  b) 3X              </w:t>
      </w:r>
      <w:r w:rsidR="00A41E98" w:rsidRPr="00F631C0">
        <w:rPr>
          <w:rFonts w:ascii="Simplified Arabic" w:hAnsi="Simplified Arabic" w:cs="Simplified Arabic"/>
          <w:sz w:val="28"/>
          <w:szCs w:val="28"/>
        </w:rPr>
        <w:t xml:space="preserve">       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    c) 6X              </w:t>
      </w:r>
      <w:r w:rsidR="00A41E98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        d) 9X</w:t>
      </w:r>
    </w:p>
    <w:p w:rsidR="00127770" w:rsidRPr="00F631C0" w:rsidRDefault="005C05ED" w:rsidP="00DA4E9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F631C0">
        <w:rPr>
          <w:rFonts w:ascii="Simplified Arabic" w:hAnsi="Simplified Arabic" w:cs="Simplified Arabic"/>
          <w:sz w:val="28"/>
          <w:szCs w:val="28"/>
          <w:rtl/>
        </w:rPr>
        <w:t xml:space="preserve">3) 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إذا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DA4E91" w:rsidRPr="00F631C0">
        <w:rPr>
          <w:rFonts w:ascii="Simplified Arabic" w:hAnsi="Simplified Arabic" w:cs="Simplified Arabic"/>
          <w:sz w:val="28"/>
          <w:szCs w:val="28"/>
          <w:rtl/>
        </w:rPr>
        <w:t>كان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Simplified Arabic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Simplified Arabic"/>
            <w:sz w:val="28"/>
            <w:szCs w:val="28"/>
          </w:rPr>
          <m:t xml:space="preserve">-6x </m:t>
        </m:r>
      </m:oMath>
      <w:r w:rsidRPr="00F631C0">
        <w:rPr>
          <w:rFonts w:ascii="Simplified Arabic" w:hAnsi="Simplified Arabic" w:cs="Simplified Arabic"/>
          <w:sz w:val="28"/>
          <w:szCs w:val="28"/>
          <w:rtl/>
        </w:rPr>
        <w:t xml:space="preserve">   فإن مشتقتها 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 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5C05ED" w:rsidRPr="00F631C0" w:rsidRDefault="005C05ED" w:rsidP="005C05ED">
      <w:pPr>
        <w:rPr>
          <w:rFonts w:ascii="Simplified Arabic" w:hAnsi="Simplified Arabic" w:cs="Simplified Arabic"/>
          <w:sz w:val="28"/>
          <w:szCs w:val="28"/>
          <w:lang w:bidi="ar-JO"/>
        </w:rPr>
      </w:pPr>
      <w:r w:rsidRPr="00F631C0">
        <w:rPr>
          <w:rFonts w:ascii="Simplified Arabic" w:hAnsi="Simplified Arabic" w:cs="Simplified Arabic"/>
          <w:sz w:val="28"/>
          <w:szCs w:val="28"/>
        </w:rPr>
        <w:t>a) X</w:t>
      </w:r>
      <w:r w:rsidR="00A41E98" w:rsidRPr="00F631C0">
        <w:rPr>
          <w:rFonts w:ascii="Simplified Arabic" w:hAnsi="Simplified Arabic" w:cs="Simplified Arabic"/>
          <w:sz w:val="28"/>
          <w:szCs w:val="28"/>
        </w:rPr>
        <w:t xml:space="preserve">                       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  b) 0</w:t>
      </w:r>
      <w:r w:rsidR="00A41E98" w:rsidRPr="00F631C0">
        <w:rPr>
          <w:rFonts w:ascii="Simplified Arabic" w:hAnsi="Simplified Arabic" w:cs="Simplified Arabic"/>
          <w:sz w:val="28"/>
          <w:szCs w:val="28"/>
        </w:rPr>
        <w:t xml:space="preserve">               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           c) </w:t>
      </w:r>
      <m:oMath>
        <m:r>
          <w:rPr>
            <w:rFonts w:ascii="Cambria Math" w:hAnsi="Cambria Math" w:cs="Simplified Arabic"/>
            <w:sz w:val="28"/>
            <w:szCs w:val="28"/>
          </w:rPr>
          <m:t>2x-6x</m:t>
        </m:r>
      </m:oMath>
      <w:r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A41E98" w:rsidRPr="00F631C0">
        <w:rPr>
          <w:rFonts w:ascii="Simplified Arabic" w:hAnsi="Simplified Arabic" w:cs="Simplified Arabic"/>
          <w:sz w:val="28"/>
          <w:szCs w:val="28"/>
        </w:rPr>
        <w:t xml:space="preserve">             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  d) </w:t>
      </w:r>
      <m:oMath>
        <m:r>
          <w:rPr>
            <w:rFonts w:ascii="Cambria Math" w:hAnsi="Cambria Math" w:cs="Simplified Arabic"/>
            <w:sz w:val="28"/>
            <w:szCs w:val="28"/>
          </w:rPr>
          <m:t>2x-6</m:t>
        </m:r>
      </m:oMath>
    </w:p>
    <w:p w:rsidR="005C05ED" w:rsidRPr="00F631C0" w:rsidRDefault="005A79BB" w:rsidP="00DA4E91">
      <w:pPr>
        <w:bidi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D01806" w:rsidRPr="00F631C0">
        <w:rPr>
          <w:rFonts w:ascii="Simplified Arabic" w:hAnsi="Simplified Arabic" w:cs="Simplified Arabic"/>
          <w:sz w:val="28"/>
          <w:szCs w:val="28"/>
          <w:rtl/>
        </w:rPr>
        <w:t>4)</w:t>
      </w:r>
      <w:r w:rsidR="006B4DF6" w:rsidRPr="00F631C0">
        <w:rPr>
          <w:rFonts w:ascii="Simplified Arabic" w:hAnsi="Simplified Arabic" w:cs="Simplified Arabic"/>
          <w:sz w:val="28"/>
          <w:szCs w:val="28"/>
          <w:rtl/>
        </w:rPr>
        <w:t xml:space="preserve"> إذا </w:t>
      </w:r>
      <w:r w:rsidR="00DA4E91" w:rsidRPr="00F631C0">
        <w:rPr>
          <w:rFonts w:ascii="Simplified Arabic" w:hAnsi="Simplified Arabic" w:cs="Simplified Arabic"/>
          <w:sz w:val="28"/>
          <w:szCs w:val="28"/>
          <w:rtl/>
        </w:rPr>
        <w:t>كان</w:t>
      </w:r>
      <w:r w:rsidR="006B4DF6" w:rsidRPr="00F631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Simplified Arabic"/>
            <w:sz w:val="28"/>
            <w:szCs w:val="28"/>
          </w:rPr>
          <m:t>=0</m:t>
        </m:r>
      </m:oMath>
      <w:r w:rsidR="006B4DF6" w:rsidRPr="00F631C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عند نقطة فإن هذه النقطة قد تكون : </w:t>
      </w:r>
    </w:p>
    <w:p w:rsidR="006B4DF6" w:rsidRPr="00F631C0" w:rsidRDefault="006B4DF6" w:rsidP="00F631C0">
      <w:pPr>
        <w:pBdr>
          <w:bottom w:val="single" w:sz="4" w:space="1" w:color="auto"/>
        </w:pBdr>
        <w:rPr>
          <w:rFonts w:ascii="Simplified Arabic" w:hAnsi="Simplified Arabic" w:cs="Simplified Arabic"/>
          <w:sz w:val="28"/>
          <w:szCs w:val="28"/>
          <w:lang w:bidi="ar-JO"/>
        </w:rPr>
      </w:pPr>
      <w:r w:rsidRPr="00F631C0">
        <w:rPr>
          <w:rFonts w:ascii="Simplified Arabic" w:hAnsi="Simplified Arabic" w:cs="Simplified Arabic"/>
          <w:sz w:val="28"/>
          <w:szCs w:val="28"/>
        </w:rPr>
        <w:t xml:space="preserve">a) </w:t>
      </w:r>
      <w:r w:rsidRPr="00F631C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قيمة عظمى </w:t>
      </w:r>
      <w:r w:rsidR="00A41E98" w:rsidRPr="00F631C0">
        <w:rPr>
          <w:rFonts w:ascii="Simplified Arabic" w:hAnsi="Simplified Arabic" w:cs="Simplified Arabic"/>
          <w:sz w:val="28"/>
          <w:szCs w:val="28"/>
          <w:lang w:bidi="ar-JO"/>
        </w:rPr>
        <w:t xml:space="preserve">            </w:t>
      </w:r>
      <w:r w:rsidRPr="00F631C0">
        <w:rPr>
          <w:rFonts w:ascii="Simplified Arabic" w:hAnsi="Simplified Arabic" w:cs="Simplified Arabic"/>
          <w:sz w:val="28"/>
          <w:szCs w:val="28"/>
          <w:lang w:bidi="ar-JO"/>
        </w:rPr>
        <w:t xml:space="preserve">  b) </w:t>
      </w:r>
      <w:r w:rsidRPr="00F631C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قيمة صغرى </w:t>
      </w:r>
      <w:r w:rsidR="00A41E98" w:rsidRPr="00F631C0">
        <w:rPr>
          <w:rFonts w:ascii="Simplified Arabic" w:hAnsi="Simplified Arabic" w:cs="Simplified Arabic"/>
          <w:sz w:val="28"/>
          <w:szCs w:val="28"/>
          <w:lang w:bidi="ar-JO"/>
        </w:rPr>
        <w:t xml:space="preserve">               </w:t>
      </w:r>
      <w:r w:rsidRPr="00F631C0">
        <w:rPr>
          <w:rFonts w:ascii="Simplified Arabic" w:hAnsi="Simplified Arabic" w:cs="Simplified Arabic"/>
          <w:sz w:val="28"/>
          <w:szCs w:val="28"/>
          <w:lang w:bidi="ar-JO"/>
        </w:rPr>
        <w:t xml:space="preserve"> c) </w:t>
      </w:r>
      <w:r w:rsidRPr="00F631C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نقطة حرجة </w:t>
      </w:r>
      <w:r w:rsidR="00A41E98" w:rsidRPr="00F631C0">
        <w:rPr>
          <w:rFonts w:ascii="Simplified Arabic" w:hAnsi="Simplified Arabic" w:cs="Simplified Arabic"/>
          <w:sz w:val="28"/>
          <w:szCs w:val="28"/>
          <w:lang w:bidi="ar-JO"/>
        </w:rPr>
        <w:t xml:space="preserve">       </w:t>
      </w:r>
      <w:r w:rsidRPr="00F631C0">
        <w:rPr>
          <w:rFonts w:ascii="Simplified Arabic" w:hAnsi="Simplified Arabic" w:cs="Simplified Arabic"/>
          <w:sz w:val="28"/>
          <w:szCs w:val="28"/>
          <w:lang w:bidi="ar-JO"/>
        </w:rPr>
        <w:t xml:space="preserve">          d) </w:t>
      </w:r>
      <w:r w:rsidRPr="00F631C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جميع ما ذكر </w:t>
      </w:r>
    </w:p>
    <w:p w:rsidR="00A41E98" w:rsidRPr="00DA4E91" w:rsidRDefault="006B4DF6" w:rsidP="00A41E98">
      <w:pPr>
        <w:bidi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JO"/>
        </w:rPr>
      </w:pPr>
      <w:r w:rsidRPr="00DA4E91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JO"/>
        </w:rPr>
        <w:t>السؤال الثاني : أوجد المشتقة :</w:t>
      </w:r>
    </w:p>
    <w:p w:rsidR="006B4DF6" w:rsidRPr="00F631C0" w:rsidRDefault="006B4DF6" w:rsidP="006B4DF6">
      <w:pPr>
        <w:rPr>
          <w:rFonts w:ascii="Simplified Arabic" w:hAnsi="Simplified Arabic" w:cs="Simplified Arabic"/>
          <w:sz w:val="28"/>
          <w:szCs w:val="28"/>
        </w:rPr>
      </w:pPr>
      <w:r w:rsidRPr="00F631C0">
        <w:rPr>
          <w:rFonts w:ascii="Simplified Arabic" w:hAnsi="Simplified Arabic" w:cs="Simplified Arabic"/>
          <w:sz w:val="28"/>
          <w:szCs w:val="28"/>
        </w:rPr>
        <w:t xml:space="preserve">1)  </w:t>
      </w:r>
      <m:oMath>
        <m:r>
          <w:rPr>
            <w:rFonts w:ascii="Cambria Math" w:hAnsi="Cambria Math" w:cs="Simplified Arabic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Simplified Arabic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3</m:t>
            </m:r>
          </m:sup>
        </m:sSup>
      </m:oMath>
    </w:p>
    <w:p w:rsidR="00A41E98" w:rsidRPr="00F631C0" w:rsidRDefault="00A41E98" w:rsidP="006B4DF6">
      <w:pPr>
        <w:rPr>
          <w:rFonts w:ascii="Simplified Arabic" w:hAnsi="Simplified Arabic" w:cs="Simplified Arabic"/>
          <w:sz w:val="28"/>
          <w:szCs w:val="28"/>
        </w:rPr>
      </w:pPr>
    </w:p>
    <w:p w:rsidR="00127770" w:rsidRPr="00F631C0" w:rsidRDefault="006B4DF6" w:rsidP="006B4DF6">
      <w:pPr>
        <w:rPr>
          <w:rFonts w:ascii="Simplified Arabic" w:hAnsi="Simplified Arabic" w:cs="Simplified Arabic"/>
          <w:sz w:val="28"/>
          <w:szCs w:val="28"/>
        </w:rPr>
      </w:pPr>
      <w:r w:rsidRPr="00F631C0">
        <w:rPr>
          <w:rFonts w:ascii="Simplified Arabic" w:hAnsi="Simplified Arabic" w:cs="Simplified Arabic"/>
          <w:sz w:val="28"/>
          <w:szCs w:val="28"/>
        </w:rPr>
        <w:t xml:space="preserve">2)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</w:rPr>
          <m:t xml:space="preserve"> F(x) = 4x² + 3x</m:t>
        </m:r>
      </m:oMath>
    </w:p>
    <w:p w:rsidR="00A41E98" w:rsidRPr="00F631C0" w:rsidRDefault="00A41E98" w:rsidP="006B4DF6">
      <w:pPr>
        <w:rPr>
          <w:rFonts w:ascii="Simplified Arabic" w:hAnsi="Simplified Arabic" w:cs="Simplified Arabic"/>
          <w:sz w:val="28"/>
          <w:szCs w:val="28"/>
        </w:rPr>
      </w:pPr>
    </w:p>
    <w:p w:rsidR="00A41E98" w:rsidRPr="00F631C0" w:rsidRDefault="00A41E98" w:rsidP="00A41E98">
      <w:pPr>
        <w:rPr>
          <w:rFonts w:ascii="Simplified Arabic" w:hAnsi="Simplified Arabic" w:cs="Simplified Arabic"/>
          <w:sz w:val="28"/>
          <w:szCs w:val="28"/>
        </w:rPr>
      </w:pPr>
      <w:r w:rsidRPr="00F631C0">
        <w:rPr>
          <w:rFonts w:ascii="Simplified Arabic" w:hAnsi="Simplified Arabic" w:cs="Simplified Arabic"/>
          <w:sz w:val="28"/>
          <w:szCs w:val="28"/>
        </w:rPr>
        <w:t xml:space="preserve">3) </w:t>
      </w:r>
      <m:oMath>
        <m:r>
          <w:rPr>
            <w:rFonts w:ascii="Cambria Math" w:hAnsi="Cambria Math" w:cs="Simplified Arabic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Simplified Arabic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</w:rPr>
          <m:t xml:space="preserve"> 2</m:t>
        </m:r>
        <m:sSup>
          <m:sSupPr>
            <m:ctrlPr>
              <w:rPr>
                <w:rFonts w:ascii="Cambria Math" w:hAnsi="Cambria Math" w:cs="Simplified Arabic"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Simplified Arabic"/>
            <w:sz w:val="28"/>
            <w:szCs w:val="28"/>
          </w:rPr>
          <m:t xml:space="preserve"> - 5</m:t>
        </m:r>
        <m:sSup>
          <m:sSupPr>
            <m:ctrlPr>
              <w:rPr>
                <w:rFonts w:ascii="Cambria Math" w:hAnsi="Cambria Math" w:cs="Simplified Arabic"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p>
        </m:sSup>
      </m:oMath>
    </w:p>
    <w:p w:rsidR="00A41E98" w:rsidRPr="00F631C0" w:rsidRDefault="00A41E98" w:rsidP="00A41E98">
      <w:pPr>
        <w:rPr>
          <w:rFonts w:ascii="Simplified Arabic" w:hAnsi="Simplified Arabic" w:cs="Simplified Arabic"/>
          <w:sz w:val="28"/>
          <w:szCs w:val="28"/>
        </w:rPr>
      </w:pPr>
    </w:p>
    <w:p w:rsidR="00A41E98" w:rsidRDefault="00A41E98" w:rsidP="00A41E98">
      <w:pPr>
        <w:rPr>
          <w:rFonts w:ascii="Simplified Arabic" w:hAnsi="Simplified Arabic" w:cs="Simplified Arabic"/>
          <w:sz w:val="28"/>
          <w:szCs w:val="28"/>
          <w:rtl/>
        </w:rPr>
      </w:pPr>
      <w:r w:rsidRPr="00F631C0">
        <w:rPr>
          <w:rFonts w:ascii="Simplified Arabic" w:hAnsi="Simplified Arabic" w:cs="Simplified Arabic"/>
          <w:sz w:val="28"/>
          <w:szCs w:val="28"/>
        </w:rPr>
        <w:t xml:space="preserve">4) </w:t>
      </w:r>
      <m:oMath>
        <m:r>
          <w:rPr>
            <w:rFonts w:ascii="Cambria Math" w:hAnsi="Cambria Math" w:cs="Simplified Arabic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Simplified Arabic"/>
            <w:sz w:val="28"/>
            <w:szCs w:val="28"/>
          </w:rPr>
          <m:t>=7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Simplified Arabic"/>
            <w:sz w:val="28"/>
            <w:szCs w:val="28"/>
          </w:rPr>
          <m:t>-4x+6</m:t>
        </m:r>
      </m:oMath>
    </w:p>
    <w:p w:rsidR="00F631C0" w:rsidRDefault="00F631C0" w:rsidP="00A41E98">
      <w:pPr>
        <w:rPr>
          <w:rFonts w:ascii="Simplified Arabic" w:hAnsi="Simplified Arabic" w:cs="Simplified Arabic"/>
          <w:sz w:val="28"/>
          <w:szCs w:val="28"/>
          <w:rtl/>
        </w:rPr>
      </w:pPr>
    </w:p>
    <w:p w:rsidR="00F631C0" w:rsidRPr="00F631C0" w:rsidRDefault="00F631C0" w:rsidP="00A41E98">
      <w:pPr>
        <w:rPr>
          <w:rFonts w:ascii="Simplified Arabic" w:hAnsi="Simplified Arabic" w:cs="Simplified Arabic"/>
          <w:sz w:val="28"/>
          <w:szCs w:val="28"/>
        </w:rPr>
      </w:pPr>
    </w:p>
    <w:p w:rsidR="00BC4C36" w:rsidRPr="00DA4E91" w:rsidRDefault="00BC4C36" w:rsidP="00BC4C36">
      <w:pPr>
        <w:bidi/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</w:pPr>
      <w:r w:rsidRPr="00DA4E91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lastRenderedPageBreak/>
        <w:t xml:space="preserve">السؤال الثالث : ميل المماس </w:t>
      </w:r>
    </w:p>
    <w:p w:rsidR="00127770" w:rsidRPr="00F631C0" w:rsidRDefault="00A41E98" w:rsidP="00DA4E91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cs="Times New Roman"/>
        </w:rPr>
        <w:t xml:space="preserve">        (</w:t>
      </w:r>
      <w:r w:rsidRPr="00F631C0">
        <w:rPr>
          <w:rFonts w:ascii="Simplified Arabic" w:hAnsi="Simplified Arabic" w:cs="Simplified Arabic"/>
          <w:sz w:val="28"/>
          <w:szCs w:val="28"/>
        </w:rPr>
        <w:t>1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أوجد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ميل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المماس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DA4E91" w:rsidRPr="00F631C0">
        <w:rPr>
          <w:rFonts w:ascii="Simplified Arabic" w:hAnsi="Simplified Arabic" w:cs="Simplified Arabic"/>
          <w:sz w:val="28"/>
          <w:szCs w:val="28"/>
          <w:rtl/>
        </w:rPr>
        <w:t>للاقتران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Simplified Arabic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p>
        </m:sSup>
      </m:oMath>
      <w:r w:rsidR="00576868" w:rsidRPr="00F631C0">
        <w:rPr>
          <w:rFonts w:ascii="Simplified Arabic" w:hAnsi="Simplified Arabic" w:cs="Simplified Arabic"/>
          <w:sz w:val="28"/>
          <w:szCs w:val="28"/>
        </w:rPr>
        <w:t xml:space="preserve">  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عند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x = 2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  </w:t>
      </w:r>
    </w:p>
    <w:p w:rsidR="00BC4C36" w:rsidRPr="00F631C0" w:rsidRDefault="00BC4C36" w:rsidP="00BC4C36">
      <w:pPr>
        <w:bidi/>
        <w:rPr>
          <w:rFonts w:ascii="Simplified Arabic" w:hAnsi="Simplified Arabic" w:cs="Simplified Arabic"/>
          <w:sz w:val="28"/>
          <w:szCs w:val="28"/>
        </w:rPr>
      </w:pPr>
    </w:p>
    <w:p w:rsidR="00127770" w:rsidRPr="00F631C0" w:rsidRDefault="00576868" w:rsidP="00DA4E9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F631C0">
        <w:rPr>
          <w:rFonts w:ascii="Simplified Arabic" w:hAnsi="Simplified Arabic" w:cs="Simplified Arabic"/>
          <w:sz w:val="28"/>
          <w:szCs w:val="28"/>
        </w:rPr>
        <w:t xml:space="preserve">        (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2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أوجد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ميل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المماس</w:t>
      </w:r>
      <w:r w:rsidR="00DA4E91" w:rsidRPr="00F631C0">
        <w:rPr>
          <w:rFonts w:ascii="Simplified Arabic" w:hAnsi="Simplified Arabic" w:cs="Simplified Arabic"/>
          <w:sz w:val="28"/>
          <w:szCs w:val="28"/>
          <w:rtl/>
        </w:rPr>
        <w:t xml:space="preserve"> للاقتران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</w:rPr>
          <m:t>f(x) = x³</m:t>
        </m:r>
      </m:oMath>
      <w:r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DA4E91" w:rsidRPr="00F631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عند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x = 1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7A5D64" w:rsidRPr="00F631C0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F631C0" w:rsidRDefault="00F631C0" w:rsidP="00F631C0">
      <w:pPr>
        <w:bidi/>
      </w:pPr>
    </w:p>
    <w:p w:rsidR="00BC4C36" w:rsidRPr="00DA4E91" w:rsidRDefault="00BC4C36" w:rsidP="00BC4C36">
      <w:pPr>
        <w:bidi/>
        <w:rPr>
          <w:rFonts w:ascii="Simplified Arabic" w:hAnsi="Simplified Arabic" w:cs="Simplified Arabic"/>
          <w:b/>
          <w:bCs/>
          <w:i/>
          <w:iCs/>
          <w:sz w:val="28"/>
          <w:szCs w:val="28"/>
        </w:rPr>
      </w:pPr>
      <w:r w:rsidRPr="00DA4E91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السؤال الرابع : القيم العظمى و الصغرى </w:t>
      </w:r>
    </w:p>
    <w:p w:rsidR="00127770" w:rsidRPr="00F631C0" w:rsidRDefault="005A79BB" w:rsidP="00DA4E91">
      <w:pPr>
        <w:bidi/>
        <w:rPr>
          <w:rFonts w:ascii="Simplified Arabic" w:hAnsi="Simplified Arabic" w:cs="Simplified Arabic"/>
          <w:sz w:val="28"/>
          <w:szCs w:val="28"/>
        </w:rPr>
      </w:pPr>
      <w:r w:rsidRPr="00F631C0">
        <w:rPr>
          <w:rFonts w:ascii="Simplified Arabic" w:hAnsi="Simplified Arabic" w:cs="Simplified Arabic"/>
          <w:sz w:val="28"/>
          <w:szCs w:val="28"/>
          <w:rtl/>
        </w:rPr>
        <w:t>لدينا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>ال</w:t>
      </w:r>
      <w:r w:rsidR="00DA4E91" w:rsidRPr="00F631C0">
        <w:rPr>
          <w:rFonts w:ascii="Simplified Arabic" w:hAnsi="Simplified Arabic" w:cs="Simplified Arabic"/>
          <w:sz w:val="28"/>
          <w:szCs w:val="28"/>
          <w:rtl/>
        </w:rPr>
        <w:t>اقتران</w:t>
      </w:r>
      <w:r w:rsidR="00BC4C36" w:rsidRPr="00F631C0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: f(x) = x² </w:t>
      </w:r>
      <w:r w:rsidRPr="00F631C0">
        <w:rPr>
          <w:rFonts w:ascii="Times New Roman" w:hAnsi="Times New Roman" w:cs="Times New Roman"/>
          <w:sz w:val="28"/>
          <w:szCs w:val="28"/>
        </w:rPr>
        <w:t>−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4x</w:t>
      </w:r>
      <w:r w:rsidR="00BC4C36" w:rsidRPr="00F631C0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</w:p>
    <w:p w:rsidR="00127770" w:rsidRPr="00F631C0" w:rsidRDefault="005A79BB" w:rsidP="00BC4C3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F631C0">
        <w:rPr>
          <w:rFonts w:ascii="Simplified Arabic" w:hAnsi="Simplified Arabic" w:cs="Simplified Arabic"/>
          <w:sz w:val="28"/>
          <w:szCs w:val="28"/>
        </w:rPr>
        <w:t>1</w:t>
      </w:r>
      <w:r w:rsidR="00BC4C36" w:rsidRPr="00F631C0">
        <w:rPr>
          <w:rFonts w:ascii="Simplified Arabic" w:hAnsi="Simplified Arabic" w:cs="Simplified Arabic"/>
          <w:sz w:val="28"/>
          <w:szCs w:val="28"/>
          <w:rtl/>
        </w:rPr>
        <w:t>)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>أوجد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>المشتقة</w:t>
      </w:r>
    </w:p>
    <w:p w:rsidR="00BC4C36" w:rsidRPr="00F631C0" w:rsidRDefault="00BC4C36" w:rsidP="00BC4C36">
      <w:pPr>
        <w:bidi/>
        <w:rPr>
          <w:rFonts w:ascii="Simplified Arabic" w:hAnsi="Simplified Arabic" w:cs="Simplified Arabic"/>
          <w:sz w:val="28"/>
          <w:szCs w:val="28"/>
        </w:rPr>
      </w:pPr>
    </w:p>
    <w:p w:rsidR="00127770" w:rsidRPr="00F631C0" w:rsidRDefault="00BC4C36" w:rsidP="00BC4C3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F631C0">
        <w:rPr>
          <w:rFonts w:ascii="Simplified Arabic" w:hAnsi="Simplified Arabic" w:cs="Simplified Arabic"/>
          <w:sz w:val="28"/>
          <w:szCs w:val="28"/>
          <w:rtl/>
        </w:rPr>
        <w:t>2)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أوجد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النقاط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تكون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عندها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المشتقة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 xml:space="preserve"> تساوي 0</w:t>
      </w:r>
    </w:p>
    <w:p w:rsidR="00BC4C36" w:rsidRPr="00F631C0" w:rsidRDefault="00BC4C36" w:rsidP="00BC4C36">
      <w:pPr>
        <w:bidi/>
        <w:rPr>
          <w:rFonts w:ascii="Simplified Arabic" w:hAnsi="Simplified Arabic" w:cs="Simplified Arabic"/>
          <w:sz w:val="28"/>
          <w:szCs w:val="28"/>
        </w:rPr>
      </w:pPr>
    </w:p>
    <w:p w:rsidR="00127770" w:rsidRPr="00F631C0" w:rsidRDefault="00BC4C36" w:rsidP="00BC4C3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F631C0">
        <w:rPr>
          <w:rFonts w:ascii="Simplified Arabic" w:hAnsi="Simplified Arabic" w:cs="Simplified Arabic"/>
          <w:sz w:val="28"/>
          <w:szCs w:val="28"/>
          <w:rtl/>
        </w:rPr>
        <w:t xml:space="preserve">3) 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حدّد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هل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تمثل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قيمة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عظمى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أم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صغرى</w:t>
      </w:r>
    </w:p>
    <w:p w:rsidR="00BC4C36" w:rsidRDefault="00BC4C36" w:rsidP="00BC4C36">
      <w:pPr>
        <w:bidi/>
      </w:pPr>
    </w:p>
    <w:p w:rsidR="00DA4E91" w:rsidRPr="00F631C0" w:rsidRDefault="005A79BB" w:rsidP="00F631C0">
      <w:pPr>
        <w:pStyle w:val="NoSpacing"/>
        <w:bidi/>
        <w:rPr>
          <w:rFonts w:ascii="Simplified Arabic" w:hAnsi="Simplified Arabic" w:cs="Simplified Arabic"/>
          <w:b/>
          <w:bCs/>
          <w:i/>
          <w:iCs/>
          <w:sz w:val="28"/>
          <w:szCs w:val="28"/>
        </w:rPr>
      </w:pPr>
      <w:r w:rsidRPr="00DA4E91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السؤال</w:t>
      </w:r>
      <w:r w:rsidRPr="00DA4E91">
        <w:rPr>
          <w:rFonts w:ascii="Simplified Arabic" w:hAnsi="Simplified Arabic" w:cs="Simplified Arabic"/>
          <w:b/>
          <w:bCs/>
          <w:i/>
          <w:iCs/>
          <w:sz w:val="28"/>
          <w:szCs w:val="28"/>
        </w:rPr>
        <w:t xml:space="preserve"> </w:t>
      </w:r>
      <w:r w:rsidRPr="00DA4E91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الخامس</w:t>
      </w:r>
      <w:r w:rsidRPr="00DA4E91">
        <w:rPr>
          <w:rFonts w:ascii="Simplified Arabic" w:hAnsi="Simplified Arabic" w:cs="Simplified Arabic"/>
          <w:b/>
          <w:bCs/>
          <w:i/>
          <w:iCs/>
          <w:sz w:val="28"/>
          <w:szCs w:val="28"/>
        </w:rPr>
        <w:t xml:space="preserve">: </w:t>
      </w:r>
      <w:r w:rsidR="00BC4C36" w:rsidRPr="00DA4E91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r w:rsidRPr="00DA4E91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الرسم</w:t>
      </w:r>
      <w:r w:rsidRPr="00DA4E91">
        <w:rPr>
          <w:rFonts w:ascii="Simplified Arabic" w:hAnsi="Simplified Arabic" w:cs="Simplified Arabic"/>
          <w:b/>
          <w:bCs/>
          <w:i/>
          <w:iCs/>
          <w:sz w:val="28"/>
          <w:szCs w:val="28"/>
        </w:rPr>
        <w:t xml:space="preserve"> </w:t>
      </w:r>
      <w:r w:rsidR="00BC4C36" w:rsidRPr="00DA4E91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والتحليل</w:t>
      </w:r>
    </w:p>
    <w:p w:rsidR="00127770" w:rsidRPr="00F631C0" w:rsidRDefault="00DA4E91" w:rsidP="00DA4E91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hint="cs"/>
          <w:rtl/>
        </w:rPr>
        <w:t>1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>)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ارسم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 xml:space="preserve"> بشكل تقريبي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منحنى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 xml:space="preserve">الاقتران  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>: y = x²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</w:p>
    <w:p w:rsidR="00127770" w:rsidRPr="00F631C0" w:rsidRDefault="00DA4E91" w:rsidP="00DA4E91">
      <w:pPr>
        <w:bidi/>
        <w:rPr>
          <w:rFonts w:ascii="Simplified Arabic" w:hAnsi="Simplified Arabic" w:cs="Simplified Arabic"/>
          <w:sz w:val="28"/>
          <w:szCs w:val="28"/>
        </w:rPr>
      </w:pPr>
      <w:r w:rsidRPr="00F631C0">
        <w:rPr>
          <w:rFonts w:ascii="Simplified Arabic" w:hAnsi="Simplified Arabic" w:cs="Simplified Arabic"/>
          <w:sz w:val="28"/>
          <w:szCs w:val="28"/>
          <w:rtl/>
        </w:rPr>
        <w:t>2)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حدّد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على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5A79BB" w:rsidRPr="00F631C0">
        <w:rPr>
          <w:rFonts w:ascii="Simplified Arabic" w:hAnsi="Simplified Arabic" w:cs="Simplified Arabic"/>
          <w:sz w:val="28"/>
          <w:szCs w:val="28"/>
          <w:rtl/>
        </w:rPr>
        <w:t>الرسم</w:t>
      </w:r>
      <w:r w:rsidR="005A79BB" w:rsidRPr="00F631C0">
        <w:rPr>
          <w:rFonts w:ascii="Simplified Arabic" w:hAnsi="Simplified Arabic" w:cs="Simplified Arabic"/>
          <w:sz w:val="28"/>
          <w:szCs w:val="28"/>
        </w:rPr>
        <w:t>:</w:t>
      </w:r>
    </w:p>
    <w:p w:rsidR="00127770" w:rsidRPr="00F631C0" w:rsidRDefault="005A79BB" w:rsidP="00DA4E91">
      <w:pPr>
        <w:bidi/>
        <w:rPr>
          <w:rFonts w:ascii="Simplified Arabic" w:hAnsi="Simplified Arabic" w:cs="Simplified Arabic"/>
          <w:sz w:val="28"/>
          <w:szCs w:val="28"/>
        </w:rPr>
      </w:pPr>
      <w:r w:rsidRPr="00F631C0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>نقطة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>الرأس</w:t>
      </w:r>
    </w:p>
    <w:p w:rsidR="00127770" w:rsidRPr="00F631C0" w:rsidRDefault="005A79BB" w:rsidP="00DA4E91">
      <w:pPr>
        <w:bidi/>
        <w:rPr>
          <w:rFonts w:ascii="Simplified Arabic" w:hAnsi="Simplified Arabic" w:cs="Simplified Arabic"/>
          <w:sz w:val="28"/>
          <w:szCs w:val="28"/>
        </w:rPr>
      </w:pPr>
      <w:r w:rsidRPr="00F631C0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>أين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DA4E91" w:rsidRPr="00F631C0">
        <w:rPr>
          <w:rFonts w:ascii="Simplified Arabic" w:hAnsi="Simplified Arabic" w:cs="Simplified Arabic"/>
          <w:sz w:val="28"/>
          <w:szCs w:val="28"/>
          <w:rtl/>
        </w:rPr>
        <w:t>يكون الاقتران متزايد</w:t>
      </w:r>
    </w:p>
    <w:p w:rsidR="00127770" w:rsidRDefault="005A79BB" w:rsidP="00DA4E91">
      <w:pPr>
        <w:bidi/>
      </w:pPr>
      <w:r w:rsidRPr="00F631C0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631C0">
        <w:rPr>
          <w:rFonts w:ascii="Simplified Arabic" w:hAnsi="Simplified Arabic" w:cs="Simplified Arabic"/>
          <w:sz w:val="28"/>
          <w:szCs w:val="28"/>
          <w:rtl/>
        </w:rPr>
        <w:t>أين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DA4E91" w:rsidRPr="00F631C0">
        <w:rPr>
          <w:rFonts w:ascii="Simplified Arabic" w:hAnsi="Simplified Arabic" w:cs="Simplified Arabic"/>
          <w:sz w:val="28"/>
          <w:szCs w:val="28"/>
          <w:rtl/>
        </w:rPr>
        <w:t>يكون الاقتران</w:t>
      </w:r>
      <w:r w:rsidRPr="00F631C0">
        <w:rPr>
          <w:rFonts w:ascii="Simplified Arabic" w:hAnsi="Simplified Arabic" w:cs="Simplified Arabic"/>
          <w:sz w:val="28"/>
          <w:szCs w:val="28"/>
        </w:rPr>
        <w:t xml:space="preserve"> </w:t>
      </w:r>
      <w:r w:rsidR="00DA4E91" w:rsidRPr="00F631C0">
        <w:rPr>
          <w:rFonts w:ascii="Simplified Arabic" w:hAnsi="Simplified Arabic" w:cs="Simplified Arabic"/>
          <w:sz w:val="28"/>
          <w:szCs w:val="28"/>
          <w:rtl/>
        </w:rPr>
        <w:t>متناقص</w:t>
      </w:r>
    </w:p>
    <w:p w:rsidR="00F631C0" w:rsidRPr="00F631C0" w:rsidRDefault="00F631C0" w:rsidP="00F631C0">
      <w:pPr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bookmarkStart w:id="0" w:name="_GoBack"/>
      <w:bookmarkEnd w:id="0"/>
    </w:p>
    <w:p w:rsidR="00F631C0" w:rsidRPr="00F631C0" w:rsidRDefault="00F631C0" w:rsidP="00F631C0">
      <w:pPr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 w:rsidRPr="00F631C0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تمنياتي لكم بالتوفيق والنجاح</w:t>
      </w:r>
    </w:p>
    <w:p w:rsidR="00F631C0" w:rsidRDefault="00F631C0" w:rsidP="00F631C0">
      <w:pPr>
        <w:jc w:val="center"/>
      </w:pPr>
      <w:r w:rsidRPr="00F631C0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الأستاذ أشرف الحياري</w:t>
      </w:r>
    </w:p>
    <w:sectPr w:rsidR="00F631C0" w:rsidSect="00BC4C3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A7A" w:rsidRDefault="00C96A7A" w:rsidP="00BC4C36">
      <w:pPr>
        <w:spacing w:after="0" w:line="240" w:lineRule="auto"/>
      </w:pPr>
      <w:r>
        <w:separator/>
      </w:r>
    </w:p>
  </w:endnote>
  <w:endnote w:type="continuationSeparator" w:id="0">
    <w:p w:rsidR="00C96A7A" w:rsidRDefault="00C96A7A" w:rsidP="00BC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A7A" w:rsidRDefault="00C96A7A" w:rsidP="00BC4C36">
      <w:pPr>
        <w:spacing w:after="0" w:line="240" w:lineRule="auto"/>
      </w:pPr>
      <w:r>
        <w:separator/>
      </w:r>
    </w:p>
  </w:footnote>
  <w:footnote w:type="continuationSeparator" w:id="0">
    <w:p w:rsidR="00C96A7A" w:rsidRDefault="00C96A7A" w:rsidP="00BC4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7770"/>
    <w:rsid w:val="0015074B"/>
    <w:rsid w:val="0029639D"/>
    <w:rsid w:val="00326F90"/>
    <w:rsid w:val="00576868"/>
    <w:rsid w:val="005A79BB"/>
    <w:rsid w:val="005C05ED"/>
    <w:rsid w:val="006B4DF6"/>
    <w:rsid w:val="007A5D64"/>
    <w:rsid w:val="00A41E98"/>
    <w:rsid w:val="00AA1D8D"/>
    <w:rsid w:val="00B050F6"/>
    <w:rsid w:val="00B47730"/>
    <w:rsid w:val="00BC4C36"/>
    <w:rsid w:val="00C96A7A"/>
    <w:rsid w:val="00CB0664"/>
    <w:rsid w:val="00D01806"/>
    <w:rsid w:val="00DA4E91"/>
    <w:rsid w:val="00DF5354"/>
    <w:rsid w:val="00F631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36CF2D"/>
  <w14:defaultImageDpi w14:val="300"/>
  <w15:docId w15:val="{EFE621B2-17AA-4E60-A23E-14FE91C5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DF53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9901A8-380E-4D9C-A60D-F0BE56B5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6</cp:revision>
  <dcterms:created xsi:type="dcterms:W3CDTF">2026-03-13T13:57:00Z</dcterms:created>
  <dcterms:modified xsi:type="dcterms:W3CDTF">2026-03-23T19:16:00Z</dcterms:modified>
  <cp:category/>
</cp:coreProperties>
</file>